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30B" w:rsidRDefault="0021430B" w:rsidP="00643A94">
      <w:pPr>
        <w:pStyle w:val="SenderAddress"/>
      </w:pPr>
      <w:r>
        <w:fldChar w:fldCharType="begin"/>
      </w:r>
      <w:r>
        <w:instrText>MACROBUTTON DoFieldClick [</w:instrText>
      </w:r>
      <w:r w:rsidRPr="0021430B">
        <w:rPr>
          <w:b/>
        </w:rPr>
        <w:instrText>Your Name</w:instrText>
      </w:r>
      <w:r>
        <w:instrText>]</w:instrText>
      </w:r>
      <w:r>
        <w:fldChar w:fldCharType="end"/>
      </w:r>
    </w:p>
    <w:p w:rsidR="00FD5F91" w:rsidRDefault="00FD5F91" w:rsidP="00643A94">
      <w:pPr>
        <w:pStyle w:val="SenderAddress"/>
      </w:pPr>
      <w:r>
        <w:fldChar w:fldCharType="begin"/>
      </w:r>
      <w:r>
        <w:instrText>MACROBUTTON  DoFieldClick [</w:instrText>
      </w:r>
      <w:r w:rsidR="001C3B37">
        <w:rPr>
          <w:b/>
        </w:rPr>
        <w:instrText>S</w:instrText>
      </w:r>
      <w:r w:rsidRPr="007D03C5">
        <w:rPr>
          <w:b/>
        </w:rPr>
        <w:instrText xml:space="preserve">treet </w:instrText>
      </w:r>
      <w:r w:rsidR="001C3B37">
        <w:rPr>
          <w:b/>
        </w:rPr>
        <w:instrText>A</w:instrText>
      </w:r>
      <w:r w:rsidRPr="007D03C5">
        <w:rPr>
          <w:b/>
        </w:rPr>
        <w:instrText>ddress</w:instrText>
      </w:r>
      <w:r>
        <w:instrText>]</w:instrText>
      </w:r>
      <w:r>
        <w:fldChar w:fldCharType="end"/>
      </w:r>
    </w:p>
    <w:p w:rsidR="00FD5F91" w:rsidRDefault="00FD5F91" w:rsidP="00643A94">
      <w:pPr>
        <w:pStyle w:val="SenderAddress"/>
      </w:pPr>
      <w:r>
        <w:fldChar w:fldCharType="begin"/>
      </w:r>
      <w:r>
        <w:instrText>MACROBUTTON  DoFieldClick [</w:instrText>
      </w:r>
      <w:r>
        <w:rPr>
          <w:b/>
        </w:rPr>
        <w:instrText>City, ST  ZIP Code</w:instrText>
      </w:r>
      <w:r>
        <w:instrText>]</w:instrText>
      </w:r>
      <w:r>
        <w:fldChar w:fldCharType="end"/>
      </w:r>
    </w:p>
    <w:p w:rsidR="00BD0BBB" w:rsidRPr="00BD0BBB" w:rsidRDefault="00B34BB9" w:rsidP="00BD0BBB">
      <w:pPr>
        <w:pStyle w:val="Date"/>
      </w:pPr>
      <w:r>
        <w:fldChar w:fldCharType="begin"/>
      </w:r>
      <w:r>
        <w:instrText xml:space="preserve"> CREATEDATE  \@ "MMMM d, yyyy"  \* MERGEFORMAT </w:instrText>
      </w:r>
      <w:r>
        <w:fldChar w:fldCharType="separate"/>
      </w:r>
      <w:r w:rsidR="006E42A0">
        <w:rPr>
          <w:noProof/>
        </w:rPr>
        <w:t>January 14, 2014</w:t>
      </w:r>
      <w:r>
        <w:fldChar w:fldCharType="end"/>
      </w:r>
    </w:p>
    <w:p w:rsidR="00FD5F91" w:rsidRDefault="00FD5F91" w:rsidP="00FD5F91">
      <w:pPr>
        <w:pStyle w:val="RecipientAddress"/>
      </w:pPr>
      <w:r>
        <w:fldChar w:fldCharType="begin"/>
      </w:r>
      <w:r>
        <w:instrText>MACROBUTTON  DoFieldClick [</w:instrText>
      </w:r>
      <w:r>
        <w:rPr>
          <w:b/>
        </w:rPr>
        <w:instrText>Recipient</w:instrText>
      </w:r>
      <w:r w:rsidRPr="007D03C5">
        <w:rPr>
          <w:b/>
        </w:rPr>
        <w:instrText xml:space="preserve"> </w:instrText>
      </w:r>
      <w:r w:rsidR="00B26817">
        <w:rPr>
          <w:b/>
        </w:rPr>
        <w:instrText>N</w:instrText>
      </w:r>
      <w:r w:rsidRPr="007D03C5">
        <w:rPr>
          <w:b/>
        </w:rPr>
        <w:instrText>ame</w:instrText>
      </w:r>
      <w:r>
        <w:instrText>]</w:instrText>
      </w:r>
      <w:r>
        <w:fldChar w:fldCharType="end"/>
      </w:r>
    </w:p>
    <w:p w:rsidR="00FD5F91" w:rsidRDefault="00FD5F91" w:rsidP="00FD5F91">
      <w:pPr>
        <w:pStyle w:val="RecipientAddress"/>
      </w:pPr>
      <w:r>
        <w:fldChar w:fldCharType="begin"/>
      </w:r>
      <w:r>
        <w:instrText>MACROBUTTON  DoFieldClick [</w:instrText>
      </w:r>
      <w:r>
        <w:rPr>
          <w:b/>
        </w:rPr>
        <w:instrText>Title</w:instrText>
      </w:r>
      <w:r>
        <w:instrText>]</w:instrText>
      </w:r>
      <w:r>
        <w:fldChar w:fldCharType="end"/>
      </w:r>
    </w:p>
    <w:p w:rsidR="009A462A" w:rsidRPr="00D67217" w:rsidRDefault="009A462A" w:rsidP="009A462A">
      <w:pPr>
        <w:pStyle w:val="RecipientAddress"/>
      </w:pPr>
      <w:r w:rsidRPr="00D67217">
        <w:fldChar w:fldCharType="begin"/>
      </w:r>
      <w:r w:rsidRPr="00D67217">
        <w:instrText>MACROBUTTON  DoFieldClick [</w:instrText>
      </w:r>
      <w:r>
        <w:rPr>
          <w:b/>
        </w:rPr>
        <w:instrText>Company</w:instrText>
      </w:r>
      <w:r w:rsidR="00B26817">
        <w:rPr>
          <w:b/>
        </w:rPr>
        <w:instrText xml:space="preserve"> Name</w:instrText>
      </w:r>
      <w:r w:rsidRPr="00D67217">
        <w:instrText>]</w:instrText>
      </w:r>
      <w:r w:rsidRPr="00D67217">
        <w:fldChar w:fldCharType="end"/>
      </w:r>
      <w:bookmarkStart w:id="0" w:name="_GoBack"/>
      <w:bookmarkEnd w:id="0"/>
    </w:p>
    <w:p w:rsidR="00FD5F91" w:rsidRDefault="00FD5F91" w:rsidP="00FD5F91">
      <w:pPr>
        <w:pStyle w:val="RecipientAddress"/>
      </w:pPr>
      <w:r>
        <w:fldChar w:fldCharType="begin"/>
      </w:r>
      <w:r>
        <w:instrText>MACROBUTTON  DoFieldClick [</w:instrText>
      </w:r>
      <w:r>
        <w:rPr>
          <w:b/>
        </w:rPr>
        <w:instrText>S</w:instrText>
      </w:r>
      <w:r w:rsidRPr="007D03C5">
        <w:rPr>
          <w:b/>
        </w:rPr>
        <w:instrText xml:space="preserve">treet </w:instrText>
      </w:r>
      <w:r w:rsidR="001C3B37">
        <w:rPr>
          <w:b/>
        </w:rPr>
        <w:instrText>A</w:instrText>
      </w:r>
      <w:r w:rsidRPr="007D03C5">
        <w:rPr>
          <w:b/>
        </w:rPr>
        <w:instrText>ddress</w:instrText>
      </w:r>
      <w:r>
        <w:instrText>]</w:instrText>
      </w:r>
      <w:r>
        <w:fldChar w:fldCharType="end"/>
      </w:r>
    </w:p>
    <w:p w:rsidR="00FD5F91" w:rsidRDefault="00FD5F91" w:rsidP="00FD5F91">
      <w:pPr>
        <w:pStyle w:val="RecipientAddress"/>
      </w:pPr>
      <w:r>
        <w:fldChar w:fldCharType="begin"/>
      </w:r>
      <w:r>
        <w:instrText>MACROBUTTON  DoFieldClick [</w:instrText>
      </w:r>
      <w:r>
        <w:rPr>
          <w:b/>
        </w:rPr>
        <w:instrText>City, ST  ZIP Code</w:instrText>
      </w:r>
      <w:r>
        <w:instrText>]</w:instrText>
      </w:r>
      <w:r>
        <w:fldChar w:fldCharType="end"/>
      </w:r>
    </w:p>
    <w:p w:rsidR="00D27A70" w:rsidRDefault="00D27A70" w:rsidP="00852CDA">
      <w:pPr>
        <w:pStyle w:val="Salutation"/>
      </w:pPr>
      <w:r>
        <w:t>Dear</w:t>
      </w:r>
      <w:r w:rsidRPr="00C87022">
        <w:t xml:space="preserve"> </w:t>
      </w:r>
      <w:r w:rsidRPr="00C87022">
        <w:fldChar w:fldCharType="begin"/>
      </w:r>
      <w:r w:rsidRPr="00C87022">
        <w:instrText>MACROBUTTON  DoFieldClick [</w:instrText>
      </w:r>
      <w:r w:rsidRPr="00C87022">
        <w:rPr>
          <w:b/>
        </w:rPr>
        <w:instrText xml:space="preserve">Recipient </w:instrText>
      </w:r>
      <w:r w:rsidR="00B26817">
        <w:rPr>
          <w:b/>
        </w:rPr>
        <w:instrText>N</w:instrText>
      </w:r>
      <w:r w:rsidRPr="00C87022">
        <w:rPr>
          <w:b/>
        </w:rPr>
        <w:instrText>ame</w:instrText>
      </w:r>
      <w:r w:rsidRPr="00C87022">
        <w:instrText>]</w:instrText>
      </w:r>
      <w:r w:rsidRPr="00C87022">
        <w:fldChar w:fldCharType="end"/>
      </w:r>
      <w:r>
        <w:t>:</w:t>
      </w:r>
    </w:p>
    <w:p w:rsidR="008D3BD2" w:rsidRPr="008D3BD2" w:rsidRDefault="008D3BD2" w:rsidP="008D3BD2">
      <w:pPr>
        <w:pStyle w:val="BodyText"/>
      </w:pPr>
      <w:r>
        <w:t xml:space="preserve">I am writing in response to your advertisement in the Elm Street News for a network administrator. </w:t>
      </w:r>
      <w:r w:rsidRPr="008D3BD2">
        <w:t>Your advertisement addresses my qualifications</w:t>
      </w:r>
      <w:r>
        <w:t xml:space="preserve"> perfectly</w:t>
      </w:r>
      <w:r w:rsidRPr="008D3BD2">
        <w:t xml:space="preserve">. I can offer you the </w:t>
      </w:r>
      <w:r w:rsidRPr="00672442">
        <w:rPr>
          <w:bCs/>
        </w:rPr>
        <w:t>precise</w:t>
      </w:r>
      <w:r w:rsidRPr="008D3BD2">
        <w:t xml:space="preserve"> skills for which you're searching.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958"/>
        <w:gridCol w:w="2790"/>
      </w:tblGrid>
      <w:tr w:rsidR="008D3BD2" w:rsidRPr="008D3BD2">
        <w:tblPrEx>
          <w:tblCellMar>
            <w:top w:w="0" w:type="dxa"/>
            <w:bottom w:w="0" w:type="dxa"/>
          </w:tblCellMar>
        </w:tblPrEx>
        <w:tc>
          <w:tcPr>
            <w:tcW w:w="5958" w:type="dxa"/>
          </w:tcPr>
          <w:p w:rsidR="008D3BD2" w:rsidRPr="008D3BD2" w:rsidRDefault="008D3BD2" w:rsidP="008D3BD2">
            <w:pPr>
              <w:pStyle w:val="BodyText"/>
              <w:rPr>
                <w:u w:val="single"/>
              </w:rPr>
            </w:pPr>
            <w:r w:rsidRPr="008D3BD2">
              <w:rPr>
                <w:u w:val="single"/>
              </w:rPr>
              <w:t>You seek</w:t>
            </w:r>
            <w:r>
              <w:rPr>
                <w:u w:val="single"/>
              </w:rPr>
              <w:t xml:space="preserve"> someone with </w:t>
            </w:r>
            <w:r w:rsidRPr="008D3BD2">
              <w:rPr>
                <w:u w:val="single"/>
              </w:rPr>
              <w:t xml:space="preserve">the ability to: </w:t>
            </w:r>
          </w:p>
        </w:tc>
        <w:tc>
          <w:tcPr>
            <w:tcW w:w="2790" w:type="dxa"/>
          </w:tcPr>
          <w:p w:rsidR="008D3BD2" w:rsidRPr="008D3BD2" w:rsidRDefault="008D3BD2" w:rsidP="008D3BD2">
            <w:pPr>
              <w:pStyle w:val="BodyText"/>
              <w:rPr>
                <w:u w:val="single"/>
              </w:rPr>
            </w:pPr>
            <w:r w:rsidRPr="008D3BD2">
              <w:rPr>
                <w:u w:val="single"/>
              </w:rPr>
              <w:t>Do I possess</w:t>
            </w:r>
            <w:r>
              <w:rPr>
                <w:u w:val="single"/>
              </w:rPr>
              <w:t xml:space="preserve"> this ability</w:t>
            </w:r>
            <w:r w:rsidRPr="008D3BD2">
              <w:rPr>
                <w:u w:val="single"/>
              </w:rPr>
              <w:t>?</w:t>
            </w:r>
          </w:p>
        </w:tc>
      </w:tr>
      <w:tr w:rsidR="008D3BD2" w:rsidRPr="008D3BD2">
        <w:tblPrEx>
          <w:tblCellMar>
            <w:top w:w="0" w:type="dxa"/>
            <w:bottom w:w="0" w:type="dxa"/>
          </w:tblCellMar>
        </w:tblPrEx>
        <w:tc>
          <w:tcPr>
            <w:tcW w:w="5958" w:type="dxa"/>
          </w:tcPr>
          <w:p w:rsidR="008D3BD2" w:rsidRPr="008D3BD2" w:rsidRDefault="008D3BD2" w:rsidP="008D3BD2">
            <w:pPr>
              <w:pStyle w:val="BodyText"/>
            </w:pPr>
            <w:r w:rsidRPr="008D3BD2">
              <w:t>Train and support local and remote area network users.</w:t>
            </w:r>
          </w:p>
        </w:tc>
        <w:tc>
          <w:tcPr>
            <w:tcW w:w="2790" w:type="dxa"/>
          </w:tcPr>
          <w:p w:rsidR="008D3BD2" w:rsidRPr="008D3BD2" w:rsidRDefault="008D3BD2" w:rsidP="008D3BD2">
            <w:pPr>
              <w:pStyle w:val="BodyText"/>
            </w:pPr>
            <w:r w:rsidRPr="008D3BD2">
              <w:t>Y</w:t>
            </w:r>
            <w:r w:rsidR="00672442">
              <w:t>es</w:t>
            </w:r>
          </w:p>
        </w:tc>
      </w:tr>
      <w:tr w:rsidR="008D3BD2" w:rsidRPr="008D3BD2">
        <w:tblPrEx>
          <w:tblCellMar>
            <w:top w:w="0" w:type="dxa"/>
            <w:bottom w:w="0" w:type="dxa"/>
          </w:tblCellMar>
        </w:tblPrEx>
        <w:tc>
          <w:tcPr>
            <w:tcW w:w="5958" w:type="dxa"/>
          </w:tcPr>
          <w:p w:rsidR="008D3BD2" w:rsidRPr="008D3BD2" w:rsidRDefault="008D3BD2" w:rsidP="008D3BD2">
            <w:pPr>
              <w:pStyle w:val="BodyText"/>
            </w:pPr>
            <w:r w:rsidRPr="008D3BD2">
              <w:t>Plan and support</w:t>
            </w:r>
            <w:r w:rsidR="000B3C6F">
              <w:t xml:space="preserve"> LAN based on Microsoft Windows NT®</w:t>
            </w:r>
            <w:r w:rsidRPr="008D3BD2">
              <w:t>.</w:t>
            </w:r>
          </w:p>
        </w:tc>
        <w:tc>
          <w:tcPr>
            <w:tcW w:w="2790" w:type="dxa"/>
          </w:tcPr>
          <w:p w:rsidR="008D3BD2" w:rsidRPr="008D3BD2" w:rsidRDefault="008D3BD2" w:rsidP="008D3BD2">
            <w:pPr>
              <w:pStyle w:val="BodyText"/>
            </w:pPr>
            <w:r w:rsidRPr="008D3BD2">
              <w:t>Y</w:t>
            </w:r>
            <w:r w:rsidR="00672442">
              <w:t>es</w:t>
            </w:r>
          </w:p>
        </w:tc>
      </w:tr>
      <w:tr w:rsidR="008D3BD2" w:rsidRPr="008D3BD2">
        <w:tblPrEx>
          <w:tblCellMar>
            <w:top w:w="0" w:type="dxa"/>
            <w:bottom w:w="0" w:type="dxa"/>
          </w:tblCellMar>
        </w:tblPrEx>
        <w:tc>
          <w:tcPr>
            <w:tcW w:w="5958" w:type="dxa"/>
          </w:tcPr>
          <w:p w:rsidR="008D3BD2" w:rsidRPr="008D3BD2" w:rsidRDefault="008D3BD2" w:rsidP="008D3BD2">
            <w:pPr>
              <w:pStyle w:val="BodyText"/>
            </w:pPr>
            <w:r w:rsidRPr="008D3BD2">
              <w:t xml:space="preserve">Manage security, capacity planning, </w:t>
            </w:r>
            <w:r w:rsidR="0021377F" w:rsidRPr="008D3BD2">
              <w:t>and database</w:t>
            </w:r>
            <w:r w:rsidRPr="008D3BD2">
              <w:t xml:space="preserve"> support for</w:t>
            </w:r>
            <w:r w:rsidR="000B3C6F">
              <w:t xml:space="preserve"> Microsoft</w:t>
            </w:r>
            <w:r w:rsidRPr="008D3BD2">
              <w:t xml:space="preserve"> SQL Server</w:t>
            </w:r>
            <w:r w:rsidR="000B3C6F">
              <w:t>™</w:t>
            </w:r>
            <w:r w:rsidRPr="008D3BD2">
              <w:t xml:space="preserve"> database and maintain LAN/nationwide office links.</w:t>
            </w:r>
          </w:p>
        </w:tc>
        <w:tc>
          <w:tcPr>
            <w:tcW w:w="2790" w:type="dxa"/>
          </w:tcPr>
          <w:p w:rsidR="008D3BD2" w:rsidRPr="008D3BD2" w:rsidRDefault="008D3BD2" w:rsidP="008D3BD2">
            <w:pPr>
              <w:pStyle w:val="BodyText"/>
            </w:pPr>
            <w:r w:rsidRPr="008D3BD2">
              <w:t>Y</w:t>
            </w:r>
            <w:r w:rsidR="00672442">
              <w:t>es</w:t>
            </w:r>
          </w:p>
        </w:tc>
      </w:tr>
      <w:tr w:rsidR="008D3BD2" w:rsidRPr="008D3BD2">
        <w:tblPrEx>
          <w:tblCellMar>
            <w:top w:w="0" w:type="dxa"/>
            <w:bottom w:w="0" w:type="dxa"/>
          </w:tblCellMar>
        </w:tblPrEx>
        <w:tc>
          <w:tcPr>
            <w:tcW w:w="5958" w:type="dxa"/>
          </w:tcPr>
          <w:p w:rsidR="008D3BD2" w:rsidRPr="008D3BD2" w:rsidRDefault="008D3BD2" w:rsidP="008D3BD2">
            <w:pPr>
              <w:pStyle w:val="BodyText"/>
            </w:pPr>
            <w:r w:rsidRPr="008D3BD2">
              <w:t xml:space="preserve">Deal effectively with Windows and provide SQL Server database support. </w:t>
            </w:r>
          </w:p>
        </w:tc>
        <w:tc>
          <w:tcPr>
            <w:tcW w:w="2790" w:type="dxa"/>
          </w:tcPr>
          <w:p w:rsidR="008D3BD2" w:rsidRPr="008D3BD2" w:rsidRDefault="008D3BD2" w:rsidP="008D3BD2">
            <w:pPr>
              <w:pStyle w:val="BodyText"/>
            </w:pPr>
            <w:r w:rsidRPr="008D3BD2">
              <w:t>Y</w:t>
            </w:r>
            <w:r w:rsidR="00672442">
              <w:t>es</w:t>
            </w:r>
          </w:p>
        </w:tc>
      </w:tr>
    </w:tbl>
    <w:p w:rsidR="008D3BD2" w:rsidRPr="008D3BD2" w:rsidRDefault="008D3BD2" w:rsidP="008D3BD2">
      <w:pPr>
        <w:pStyle w:val="BodyText"/>
      </w:pPr>
      <w:r w:rsidRPr="008D3BD2">
        <w:t>I hope you'll agree that your needs and my capabilities are a perfect match</w:t>
      </w:r>
      <w:r w:rsidR="00672442">
        <w:t>,</w:t>
      </w:r>
      <w:r w:rsidRPr="008D3BD2">
        <w:t xml:space="preserve"> because it would be a thrill to join a firm with the technological talent yours employs.</w:t>
      </w:r>
    </w:p>
    <w:p w:rsidR="00272AE7" w:rsidRDefault="008D3BD2" w:rsidP="008D3BD2">
      <w:pPr>
        <w:pStyle w:val="BodyText"/>
      </w:pPr>
      <w:r w:rsidRPr="008D3BD2">
        <w:t>Please contact me at (</w:t>
      </w:r>
      <w:r>
        <w:t>425</w:t>
      </w:r>
      <w:r w:rsidRPr="008D3BD2">
        <w:t xml:space="preserve">) </w:t>
      </w:r>
      <w:r>
        <w:t>555-0156</w:t>
      </w:r>
      <w:r w:rsidRPr="008D3BD2">
        <w:t xml:space="preserve"> evenings or weekends, or by mail at the address above. I'd be pleased to set up a meeting whenever it's convenient for you</w:t>
      </w:r>
      <w:r w:rsidR="00272AE7">
        <w:t>.</w:t>
      </w:r>
    </w:p>
    <w:p w:rsidR="00FD5F91" w:rsidRDefault="00D27A70" w:rsidP="00FD5F91">
      <w:pPr>
        <w:pStyle w:val="Closing"/>
      </w:pPr>
      <w:r>
        <w:t>Sincerely,</w:t>
      </w:r>
    </w:p>
    <w:p w:rsidR="00FD5F91" w:rsidRDefault="00FD5F91" w:rsidP="00FD5F91">
      <w:pPr>
        <w:pStyle w:val="Signature"/>
      </w:pPr>
      <w:r>
        <w:fldChar w:fldCharType="begin"/>
      </w:r>
      <w:r>
        <w:instrText xml:space="preserve"> MACROBUTTON  DoFieldClick [</w:instrText>
      </w:r>
      <w:r w:rsidRPr="007D03C5">
        <w:rPr>
          <w:b/>
        </w:rPr>
        <w:instrText xml:space="preserve">Your </w:instrText>
      </w:r>
      <w:r w:rsidR="00B26817">
        <w:rPr>
          <w:b/>
        </w:rPr>
        <w:instrText>N</w:instrText>
      </w:r>
      <w:r w:rsidRPr="007D03C5">
        <w:rPr>
          <w:b/>
        </w:rPr>
        <w:instrText>ame</w:instrText>
      </w:r>
      <w:r>
        <w:instrText>]</w:instrText>
      </w:r>
      <w:r>
        <w:fldChar w:fldCharType="end"/>
      </w:r>
    </w:p>
    <w:p w:rsidR="00517A98" w:rsidRDefault="00D27A70" w:rsidP="008D3BD2">
      <w:pPr>
        <w:pStyle w:val="ccEnclosure"/>
      </w:pPr>
      <w:r>
        <w:t>Enclosure</w:t>
      </w:r>
    </w:p>
    <w:p w:rsidR="008D3BD2" w:rsidRDefault="008D3BD2" w:rsidP="008D3BD2"/>
    <w:p w:rsidR="008D3BD2" w:rsidRDefault="008D3BD2" w:rsidP="008D3BD2">
      <w:r>
        <w:rPr>
          <w:sz w:val="16"/>
        </w:rPr>
        <w:t>Copyright © 1996 by the McGraw-Hill Companies, Inc.</w:t>
      </w:r>
    </w:p>
    <w:sectPr w:rsidR="008D3BD2" w:rsidSect="00CF13D7">
      <w:headerReference w:type="default" r:id="rId8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2A0" w:rsidRDefault="006E42A0">
      <w:r>
        <w:separator/>
      </w:r>
    </w:p>
  </w:endnote>
  <w:endnote w:type="continuationSeparator" w:id="0">
    <w:p w:rsidR="006E42A0" w:rsidRDefault="006E4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2A0" w:rsidRDefault="006E42A0">
      <w:r>
        <w:separator/>
      </w:r>
    </w:p>
  </w:footnote>
  <w:footnote w:type="continuationSeparator" w:id="0">
    <w:p w:rsidR="006E42A0" w:rsidRDefault="006E42A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77F" w:rsidRPr="000B7DA8" w:rsidRDefault="0021377F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 w:rsidRPr="000B7DA8">
      <w:fldChar w:fldCharType="begin"/>
    </w:r>
    <w:r w:rsidRPr="000B7DA8">
      <w:instrText>CREATEDATE  \@ "MMMM d, yyyy"  \* MERGEFORMAT</w:instrText>
    </w:r>
    <w:r w:rsidRPr="000B7DA8">
      <w:fldChar w:fldCharType="separate"/>
    </w:r>
    <w:r w:rsidR="006E42A0">
      <w:rPr>
        <w:noProof/>
      </w:rPr>
      <w:t>January 14, 2014</w:t>
    </w:r>
    <w:r w:rsidRPr="000B7DA8">
      <w:fldChar w:fldCharType="end"/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2</w:t>
    </w:r>
    <w:r w:rsidRPr="000B7DA8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36E6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82858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0525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FF4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E96A9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E81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5ACA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10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048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D767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2A0"/>
    <w:rsid w:val="000B3C6F"/>
    <w:rsid w:val="000B7DA8"/>
    <w:rsid w:val="000F2F1D"/>
    <w:rsid w:val="0013733D"/>
    <w:rsid w:val="00165240"/>
    <w:rsid w:val="001B0EB0"/>
    <w:rsid w:val="001C39C4"/>
    <w:rsid w:val="001C3B37"/>
    <w:rsid w:val="001D185A"/>
    <w:rsid w:val="00204EBD"/>
    <w:rsid w:val="0021377F"/>
    <w:rsid w:val="0021430B"/>
    <w:rsid w:val="00255735"/>
    <w:rsid w:val="00267CC0"/>
    <w:rsid w:val="00272AE7"/>
    <w:rsid w:val="002F341B"/>
    <w:rsid w:val="00333A3F"/>
    <w:rsid w:val="003A65CF"/>
    <w:rsid w:val="004029BF"/>
    <w:rsid w:val="00422D2C"/>
    <w:rsid w:val="00452DEA"/>
    <w:rsid w:val="004B5B67"/>
    <w:rsid w:val="00517A98"/>
    <w:rsid w:val="00530AAD"/>
    <w:rsid w:val="00575B10"/>
    <w:rsid w:val="005B2344"/>
    <w:rsid w:val="005F4F00"/>
    <w:rsid w:val="0061751D"/>
    <w:rsid w:val="006308D8"/>
    <w:rsid w:val="00643A94"/>
    <w:rsid w:val="00650B2F"/>
    <w:rsid w:val="00672442"/>
    <w:rsid w:val="006E42A0"/>
    <w:rsid w:val="006F02C2"/>
    <w:rsid w:val="007334AD"/>
    <w:rsid w:val="007347D7"/>
    <w:rsid w:val="00744147"/>
    <w:rsid w:val="00767097"/>
    <w:rsid w:val="007834BF"/>
    <w:rsid w:val="007C2960"/>
    <w:rsid w:val="007D03C5"/>
    <w:rsid w:val="007F303E"/>
    <w:rsid w:val="00852CDA"/>
    <w:rsid w:val="00876FF3"/>
    <w:rsid w:val="008C0A78"/>
    <w:rsid w:val="008D3BD2"/>
    <w:rsid w:val="009321DF"/>
    <w:rsid w:val="00956F81"/>
    <w:rsid w:val="00981E11"/>
    <w:rsid w:val="009A462A"/>
    <w:rsid w:val="009E1724"/>
    <w:rsid w:val="009F2F6E"/>
    <w:rsid w:val="009F34DD"/>
    <w:rsid w:val="00A46190"/>
    <w:rsid w:val="00AE27A5"/>
    <w:rsid w:val="00B26817"/>
    <w:rsid w:val="00B34BB9"/>
    <w:rsid w:val="00B76823"/>
    <w:rsid w:val="00BC7238"/>
    <w:rsid w:val="00BD0BBB"/>
    <w:rsid w:val="00C833FF"/>
    <w:rsid w:val="00CC2ADC"/>
    <w:rsid w:val="00CE2C65"/>
    <w:rsid w:val="00CF13D7"/>
    <w:rsid w:val="00D12684"/>
    <w:rsid w:val="00D27A70"/>
    <w:rsid w:val="00D3298A"/>
    <w:rsid w:val="00EA5EAF"/>
    <w:rsid w:val="00F07C74"/>
    <w:rsid w:val="00FD0588"/>
    <w:rsid w:val="00FD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377F"/>
    <w:rPr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377F"/>
    <w:rPr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Laurel:Downloads:TP006369307:063693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06369307.dot</Template>
  <TotalTime>1</TotalTime>
  <Pages>1</Pages>
  <Words>228</Words>
  <Characters>1303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McGraw-Hill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Yan</dc:creator>
  <cp:keywords/>
  <dc:description/>
  <cp:lastModifiedBy>Laurel Yan</cp:lastModifiedBy>
  <cp:revision>1</cp:revision>
  <cp:lastPrinted>2002-01-24T09:21:00Z</cp:lastPrinted>
  <dcterms:created xsi:type="dcterms:W3CDTF">2014-01-14T08:22:00Z</dcterms:created>
  <dcterms:modified xsi:type="dcterms:W3CDTF">2014-01-14T08:23:00Z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TC063693071033</vt:lpwstr>
  </property>
</Properties>
</file>